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Krustvārdu mīkla par Satversmi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kāda vārda ir cēlies nosaukums “Satversme”?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Kura institūcija Latvijā apstiprina Satversmes tiesas tiesnešus amatā?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Kā vēl sauc Satversmes ievadu?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Cik gadus vecam jābūt juristam, lai varētu kļūt par Satversmes tiesas tiesnesi?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Latvijas valsts ir dibināta 1918. gada 18. ...?(menesis)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Kurš ir vārda “Satversme” autors?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Satversme ir Latvijas konstitūcija jeb...?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Valsts pārvaldes iestādes ir padotas Ministru...?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Satversmi izveidoja Satversmes...?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Kur ministrija izstrādā valsts budžeta plānu?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Krustvārdu mīkla par Satversmi</dc:title>
  <dcterms:created xsi:type="dcterms:W3CDTF">2021-10-11T10:34:25Z</dcterms:created>
  <dcterms:modified xsi:type="dcterms:W3CDTF">2021-10-11T10:34:25Z</dcterms:modified>
</cp:coreProperties>
</file>