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Krustvārdu mīkla par tēmu "Cilvēks vielu pasaulē"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Tā ir viela, ko izmanto kaitīgu organismu apkarošanai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Numurs, ar kurām reģistrē un atpazīst pārtikas piedevas starptautiskajā tirdzniecības tīklā vienotā kārtībā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Bezkrāsaina gāze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Zinātne par augu uzturvielām, to apriti un racionālu lietošanu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Ābolus, kartupeļus, bietes un sīpolus var mēnešiem ilgi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... pievieno pulverveida mazgāšanas līdzekļiem, lai labāk uzglabātu apģērbu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Specifiskas olbaltumvielas, kas paātrina bioķīmiskos procesus organismā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"Roundup" līdzekli latviešu valodā sauc par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Putojošs šķidrs, želejveidīgs vai krēmveidīgs līdzeklis mazgāšanai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Mēslojums, kas rodas, sadaloties dažādām organiskām vielām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Putu stabilizatori jeb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Metode vielu identificēšanai, maisījumu sadalīšanai, izmantojot vielu dažādo adsorbciju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 piedevas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Lēno oksidēšanos sauc arī par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Mazgāšanas līdzeklis — lielmolekulāru taukskābju sāļi, ko iegūst, apstrādājot taukus ar nātrija hidroksīdu vai kālija hidroksīdu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Krustvārdu mīkla par tēmu "Cilvēks vielu pasaulē" </dc:title>
  <dcterms:created xsi:type="dcterms:W3CDTF">2021-10-11T10:33:49Z</dcterms:created>
  <dcterms:modified xsi:type="dcterms:W3CDTF">2021-10-11T10:33:49Z</dcterms:modified>
</cp:coreProperties>
</file>