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Krutvārdu mīkla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veic visus iespējamos pasākumus nolūkā nodrošināt, lai personas, kas nav sasniegušas 15 gadu vecumu, tieši nepiedalītos karadarbībā?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Uz cik gadiem komiteja ievēl savas amatpersonas?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Nevienam bērnam nelikumīgi vai patvaļīgi netiek atņemta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Kurā pilsētā tika pieņemta Bērnu tiesību konvencija?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Apvienoto Nāciju organizācija, saīsinājumā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Uzreiz pēc dzimšanas bērnam ir tiesības uz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Dalībvalstis atzīst ikviena bērna tiesības uz izglītību, un ievieš obligātu bezmaksas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Dalībvalstis veic visus nepieciešamos pasākumus, lai pasargātu bērnus no narkotisko vielu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 sauc personu, kura nav sasniegusi 18 gadu vecumu?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ir atbildīgi par bērna attīstībai nepieciešamo dzīves apstākļu nodrošināšanu savu spēju un finansiālo iespēju robežās?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Ikvienam bērnam, kuram atņemta brīvība, ir tiesības nekavējoties saņemt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Dalībvalstis atzīst, ka ikvienam bērnam ir neatņemamas tiesības uz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ir pats svarīgākais atļaujot bērna adopciju?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Dalībvalstis aizsargā bērnus pret visām citām ekspluatācijas formām, kas kaut kādā ziņā kaitē bērnu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Kādas personas palīdzība tiek sniegta bērnam, ja bērns nesaprot lietoto valodu vai arī nerunā tajā?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Dalībvalstis atzīst, ka ikvienam bērnam ar garīgiem vai fiziskiem traucējumiem ir tiesības uz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Krutvārdu mīkla</dc:title>
  <dcterms:created xsi:type="dcterms:W3CDTF">2021-10-11T10:33:40Z</dcterms:created>
  <dcterms:modified xsi:type="dcterms:W3CDTF">2021-10-11T10:33:40Z</dcterms:modified>
</cp:coreProperties>
</file>