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Rinkai pateiktas produktų kiekis esant nurodytai kainai, kas tai?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Kokia yra rinkos situacija, kai dėl gamybos masto ekonomijos ir kitų veiksnių pigiau gaminti vienoje, o ne keliose firmose?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Koks mokslas tiria bendrą šalies (ar jų grupės) ekonomikos veikimą pagal tokius suvestinius rodiklius, kaip nacionalinis produktas, infliacija, nedarbas, pinigai, užsienio prekyba ir kt.; t.y. nagrinėja ekonominę sistemą kaip visumą arba sustambintus jos sektorius?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Vieta, kur susitinka pirkėjai ir pardavėjai?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 yra numatomi kaštai, kurie gali keistis?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Pasitenkinimas, kurį patiria žmogus vartodamas prekes ir paslaugas užsiimdamas tam tikra veikla?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Pasitenkinimas, kurį vartotojas patiria vartodamas konkrečias prekes, t.y. didžiausia pinigų suma, kurią jis pasirengęs atiduoti mainais už tam tikras prekes, kaip tai vadinama?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Koks mokslas tiria savaveiksmių ekonomikos dalyvių (namų ūkių – vartotojų; verslo firmų – gamintojų ir valstybės/valdžios sektoriaus) elgseną bei tai, kaip šių dalyvių sąveika veikia gamybos-realizavimo padarinius?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Papildomas pasitenkinimas, kurį vartotojas patiria vartodamas vieną papildomą bet kokios prekės vienetą, t.y. maksimalus pinigų kiekis, kurį jis pasirengęs mokėti už vieną papildomą prekės vienetą, kaip tai vadinama?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Mokslas, kuris tiria kaip veikė ar veikia ekonomika ar jos dalis. Tai aprašomoji ekonomika, fiksuojanti faktus ir įvykius bei jų padarinius?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Kokia tai situacija, kurioje nėra prekės kainos ir jos perkamo ar parduodamo kiekio kitimo tendencijų?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Vartotojo noras ir pajėgumas įsigyti tam tikrą prekę ar paslaugą visomis esamomis kainomis tam tikru laiku ir tam tikroje vietoje, kas tai?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Geriausia atsisakyta alternatyva, kas tai?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Kokia rinkos struktūra, kurioje keletas pardavėjų parduoda pagrindinę produkto dalį, į kurią sunku arba neįmanoma patekti naujiems pardavėjams?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Pagrindinis gamintojo tikslas?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Kokie pinigai yra išleidžiami siekiant tam tikro tikslo?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Žmonių pagamintos gamybinės priemonės, kas tai?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Naujų galimybių ieškojimo, naujų technologijų ir naujo kapitalo įdėjimo sferų panaudojimo procesas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Valdymo, tvarkymo menas, padedantis iš visų ribotų išteklių panaudojimo alternatyvų pasirinkti geriausią, kas tai?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Žmogaus pasitenkinimo ar nepasitenkinimo būsena, kurią jis stengiasi pratęsti ar likviduoti, kas tai?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2021-10-12T14:30:33Z</dcterms:created>
  <dcterms:modified xsi:type="dcterms:W3CDTF">2021-10-12T14:30:33Z</dcterms:modified>
</cp:coreProperties>
</file>