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Ką gausime jei nueitąjį kelią padalinsime iš judėjimo laiko?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Pagrindinis masės matavimo vienetas?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vadinamas vieno kūno poveikis kitam?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Jėga, kuri atsiranda deformuojamame kūne, kokia tai jėga?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Kaip vadinamas kūno padėties kitimas kitų kūnų atžvilgiu.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Prietaisas jėgos dydžiui matuoti?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Kuo matuojama masė?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Reiškinys, kai kūnas išlaiko pastovų greitį?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Kokia trintis didžiausia?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Žmogaus išradusio niutono dėsnius vardas?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2021-10-12T14:30:37Z</dcterms:created>
  <dcterms:modified xsi:type="dcterms:W3CDTF">2021-10-12T14:30:37Z</dcterms:modified>
</cp:coreProperties>
</file>