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Darbo, valdžios ir išteklių paskirstymo tarp grupės narių ir jų suderinimo procesas, kuris leidžia pasiekti išsikeltus renginiui tikslus.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Šventė po pavasario lygiadienio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Viena svarbiausių švenčių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 kokią šventę kiekvienais metais vis pasensti?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Šventės yra kilnojamos ir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Liūdna šventė išlydėti mirusijį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Kokį mėnesį vyksta vasaros saulėgrąža?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Žymios renginiu organizatorės pavardė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Procesas kurio paskirtis - nustatyti siektinus tikslus bei veiksmus renginiui įgyvendinti.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Kelintą savaitę po vėlykų švenčiamos sėkminės.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2021-10-12T14:30:41Z</dcterms:created>
  <dcterms:modified xsi:type="dcterms:W3CDTF">2021-10-12T14:30:41Z</dcterms:modified>
</cp:coreProperties>
</file>