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Kaip vadinamas kilpos pavidalo upės vingis, būdingas lygumų upėms?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Kaip vadinama klostomoji, sąnašinė vandens veikla?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Kokių cheminių medžiagų kemkėjams naikinti patenka į vandens telkinius iš dirbamųjų laukų?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 ardomoji vandens vieta?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vadinamos praeivinės žuvys?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 iš smėlio suneštas ilgas pusiasalis?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Koks vanduo yra susikaupęs arčiausiai žemės paviršiaus, virš pirmosios vandensparos?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Kokių pelkių paviršius paviršius išgabtas, aukštėjantis nuo pakraščių į vidurį?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vadinamas kartais dėl liūties ar staigaus sniego tirpsmo viduržemį galimas ūmus upės vandens lygio pakilimas?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dar vadinami yra į marias įsiterpią kyšuliai?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2021-10-12T14:30:43Z</dcterms:created>
  <dcterms:modified xsi:type="dcterms:W3CDTF">2021-10-12T14:30:43Z</dcterms:modified>
</cp:coreProperties>
</file>