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Kryžiažodis 2018-10-27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Epitetas tinkantis J. Miltinio teatro stiliui apibūdinti?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Kokiam Lietuvos regione gimė J. Miltinis?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Koks J. Miltinio žmonos vardas?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Didžiausia J. Miltinio meilė?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Spektaklis pagal A. Strindbergo pjesę?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Kas pasakė "Neieškokit laikino, ieškokit amžino"?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Dabartinis Panevėžio teatro vadovas (vardas, pavardė)?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Kas pasakė apie J. Miltinį "Tu būsi genijus arba beprotis..."?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Aktorius(vardas, pavardė), J. Miltinio ugdytinis, kuris vaidino filme "Velnio nuotaka"?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Koks vienuolių ordinas nepriėmė J. MIltinio tapti vienuoliu?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Kokioje šalyje J. Miltinis mokėsi aktorystės?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Kaip vadinami J. Miltinio mokiniai aktoriai?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Paminklo J. Miltiniui autorius (pavardė)?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Kokiame miestelyje dirbo valsčiaus raštininku?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Kokį spektaklį pagal Viljamą Šekspyrą yra pastatęs J.Miltinis?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Koks ordinas yra įteiktas J. Miltiniui nepriklausomoje Lietuvoje?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Kokiame pirmame spektaklyje vaidino?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Kryžiažodis 2018-10-27</dc:title>
  <dcterms:created xsi:type="dcterms:W3CDTF">2021-10-11T10:33:54Z</dcterms:created>
  <dcterms:modified xsi:type="dcterms:W3CDTF">2021-10-11T10:33:54Z</dcterms:modified>
</cp:coreProperties>
</file>