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Kryžiažodis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Kaip dar vadinama operatyvioji atmintinė?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Pagal ką procesorius atranda komandų dvejatainius kodus?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Į kokią atmintinę įrašomi vykdomajai programai reikalingi duomenys?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Koks yra procesoriaus takto dažnio per vieną taktą matavimo vienetas?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Kas yra kompiuterio smegenys?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Kokiu matavimo vienetu matuojamas takto dažnis?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Kaip vadinama kompiuterio loginė schema, kuri nusako visus procesus?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Kaip dar vadinami daugialaidžiai takeliai?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Koks yra pagrindinis kompiuterio vidaus komponenetas?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Ekranas, kuriame vaizduojamas kompiuteris, vadinamas?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Kokie lizdai dažnai prijungiami prie magistralių?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Prietaisas spausdinimui yra?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Kokia plokštė skirta vaizdui monitoriuje laikyti?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Kas sudaro dabartinį procesorių?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Kaip vadinamas blokas, kuriame yra visi kompiuteriui veikti reikalingi komponentai?</w:t>
            </w:r>
          </w:p>
        </w:tc>
      </w:tr>
    </w:tbl>
    <w:p>
      <w:pPr>
        <w:pStyle w:val="WordBankMedium"/>
      </w:pPr>
      <w:r>
        <w:t xml:space="preserve">   Pagrindinė plokštė    </w:t>
      </w:r>
      <w:r>
        <w:t xml:space="preserve">   Procesorius    </w:t>
      </w:r>
      <w:r>
        <w:t xml:space="preserve">   Gigahercas    </w:t>
      </w:r>
      <w:r>
        <w:t xml:space="preserve">   Vaizdo    </w:t>
      </w:r>
      <w:r>
        <w:t xml:space="preserve">   Magistralės    </w:t>
      </w:r>
      <w:r>
        <w:t xml:space="preserve">   Spausdintuvas    </w:t>
      </w:r>
      <w:r>
        <w:t xml:space="preserve">   Operatyvioji    </w:t>
      </w:r>
      <w:r>
        <w:t xml:space="preserve">   Pagrindinė    </w:t>
      </w:r>
      <w:r>
        <w:t xml:space="preserve">   Plėtotės    </w:t>
      </w:r>
      <w:r>
        <w:t xml:space="preserve">   Monitorius    </w:t>
      </w:r>
      <w:r>
        <w:t xml:space="preserve">   Lustas    </w:t>
      </w:r>
      <w:r>
        <w:t xml:space="preserve">   Sisteminis    </w:t>
      </w:r>
      <w:r>
        <w:t xml:space="preserve">   Bitas    </w:t>
      </w:r>
      <w:r>
        <w:t xml:space="preserve">   Adresus    </w:t>
      </w:r>
      <w:r>
        <w:t xml:space="preserve">   Architektūra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Kryžiažodis</dc:title>
  <dcterms:created xsi:type="dcterms:W3CDTF">2021-10-12T20:25:42Z</dcterms:created>
  <dcterms:modified xsi:type="dcterms:W3CDTF">2021-10-12T20:25:42Z</dcterms:modified>
</cp:coreProperties>
</file>