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Pasidavimas priešui ir sutikimas su jo padiktuotomis sąlygomis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Atleidimas nuo bausmės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Rusijos piniginis vienetas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XIXa. Europoje paplitęs kultūrinis sąjūdis, skatinęs domėjimąsi savo krašto istorija bei kultūra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Rusijos teritorijos suskirstymo vienetas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Svetimos valstybės teritorijos prijungimas prie savos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Asmuo, pasisavinęs svetimą turtą,teises,valdžią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Valstybės pareigūnas, dirbantis oficialių santykių su užsienio valstybėmis srityje.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Žodinė liaudies kūryba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Visuomenės sluoksnis, kuris užsiima kūrybiniu darbu ar šviesuomene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Iškilmingas valdžios kreipimasis į gyventojus svarbiu reikalu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Dvejų rūmų JAV parlamentas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Pagrindinis valstybės įstatymas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Priverstinis turto nusavinimas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Valstybės ekonominis izoliavimas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2021-10-12T20:25:52Z</dcterms:created>
  <dcterms:modified xsi:type="dcterms:W3CDTF">2021-10-12T20:25:52Z</dcterms:modified>
</cp:coreProperties>
</file>