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Kryžiažodis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Įsivaizduok, kad tu pilotas. Pirmoje klasėje skrenda 34 keleiviai, antroje – 54, trečioje – 98. Koks pilotės vardas?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Įeini į tamsų kambarį, kuriame yra: dujinė viryklė, žibalinė lempa ir žvakė. Kišenėje turi degtukų dėžutę su vienu vieninteliu degtuku. Ką uždegsi pirmiausia?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 kokiu medžiu slepiasi kiškis lyjant lietui?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Kiek mėnesių turi 28 dienas?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Kokio akmens vandenyje nėra?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 žmonės eina vienas link kito. Tarkime, kad jie yra identiški dvyniai. Kuris pirmasis pasisveikins su kitu?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Jeigu bėgi maratone trečias ir aplenki antrą tai kelintas tu bėgi?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Kiek abėcėlėje yra raidžių?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Kas sunkesnis ar kilogramas pūkų ar kilogramas akmenų?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Marijos tėtis turi 5 dukras: Čača, Čeča, Čiča, Čoča… Koks penktos dukros vardas?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Kryžiažodis</dc:title>
  <dcterms:created xsi:type="dcterms:W3CDTF">2021-10-12T20:25:56Z</dcterms:created>
  <dcterms:modified xsi:type="dcterms:W3CDTF">2021-10-12T20:25:56Z</dcterms:modified>
</cp:coreProperties>
</file>