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Atliekų panaudojimo būdas energijai gauti.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Procesas, kurio metu naudojamas kompostas?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Procesas, kurio metu atliekos skirstomos pagal medžiagas, iš kurių jos pagamintos.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Atliekų tvarkymo sistemoje taikomas principas  „ ... moka“. Koks žodis yra praleistas?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Rinkliava Šiaulių regione susideda iš pastoviosios ir kintamosios dedamųjų. Kaip vadinasi tokia rinkliava?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Dujos, išsiskiriančios sąvartyne ir prisidedančios prie šiltnamio efekto.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spalva konteinerio, skirto stiklui ir stiklo pakuotei?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Išankstinis veikimas, kuriuo siekiama išvengti atliekų.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Rūšiuojamoji atlieka, kurios suirimo laikas yra ilgiausias.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Veiksmas, kurį atlikus maisto, žaliosios ir kitos biologiškai suyrančios atliekos paverčiamos augalams naudingu mišiniu?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Atliekų „laidojimo“ vieta.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daugiasluoksnė pakuotė, kuri pagaminta iš skirtingų medžiagų ir kurios viena nuo kitos negali būti atskirtos rankomis ar naudojant paprastas fizines priemones?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Procesas, kurio metu nebereikalingos medžiagos (atliekos) paverčiamos žaliavomis.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Rūšiuodami plastiko atliekas taupome tam tikrą žaliavą. Kokia tai žaliava?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yra atliekų tvarkytojas, administratorius Šiaulių regione?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2021-10-11T10:35:22Z</dcterms:created>
  <dcterms:modified xsi:type="dcterms:W3CDTF">2021-10-11T10:35:22Z</dcterms:modified>
</cp:coreProperties>
</file>