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7. Geometrinė figūra, turinti 4 kampus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Matematinis veiksmas, kuriuo vienas dydis didinamas tam tikrą kiekį kartų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60 minučių vienu žodžiu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 centimetrų kitaip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Geometrinė figūra, turinti 3 kampus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Dvylika mėnesių vienu žodžiu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1000 gramų vienu žodžiu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Teorema kuri teigia, jog stataus trikampio statinių kvadratų suma yra lygi įžambinės kvadratui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 arų vienu žodžiu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Matematinis veiksmas, kuriuo vienas dydis mažinamas tam tikrą kiekį kartų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Matavimo įrankis, skirtas matuoti kampų dydžiui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Mokslas, tiriantis struktūrų, kitimų ir erdvių modelius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Papraščiausias ilgio matavimo prietaisas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Matematinis veiksmas, kuriuo iš dėmenų gaunama suma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Matematinis veiksmas, kuriuo iš turinio atėmus atėminį, gaunamas skirtumas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2022-08-17T21:27:25Z</dcterms:created>
  <dcterms:modified xsi:type="dcterms:W3CDTF">2022-08-17T21:27:25Z</dcterms:modified>
</cp:coreProperties>
</file>