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Kryžiažodis  J. Tumo  - Vaižganto gyvenimas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Kokius straipsnius rašė Vaižgantas?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Viena iš partijų kurią Vaižgantas įkūrė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"Dėdės ir dėdienės,, kūrinio pagrindinis veikėjas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Laikraštis "Tevynės...."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"Dėdės ir dėdienės,, kūrinio vertybė nr3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Apysaka "Dėdės ir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"Dėdės ir dėdienės,, kūrinio pagrindinė veikėja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Miestas, kurio seime Vaižgantas dalyvavo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"Dėdės ir dėdienės,, kūrinio vertybė nr1.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Laikraštis "Lietuvos 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"Dėdės ir dėdienės,, kūrinio vertybė nr2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"Pragiedruliai" yra...(Epikos žanras*)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Kelintas vaikas Juozas buvo Vaižgantams?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Šv ... draugija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Vaižganto gimtasis kaimas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Kokiame mieste šelpė pabėgelius?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Kiek dešimčių metų Vaižgantas skyrė straipsnių rašymui?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Kuris šeimos narys turėjo ypač didelių reikalų su žandarais dėl knygų?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 J. Tumo  - Vaižganto gyvenimas</dc:title>
  <dcterms:created xsi:type="dcterms:W3CDTF">2021-10-11T10:33:47Z</dcterms:created>
  <dcterms:modified xsi:type="dcterms:W3CDTF">2021-10-11T10:33:47Z</dcterms:modified>
</cp:coreProperties>
</file>