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,,Kaip gerai tu žinai sąvokas"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Valdžios formą, kurioje vienai ar kitą šaliai vadovauja despotas ( žiaurus žmogus, nesiskaitantis su kito nuomone).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Prancūzų mokslininko sukonstruotas mirties bausmės įrenginys, tuomet simbolizavęs revoliucinį terorą.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Žmogus, vadovaujantis vienai ar kitai Respublikai.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Žmogus, kuris myli savo šalį ir supranta ją kaip vertybę.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Staigus ir globalus pokytis gamtos arba visuomenės srityje.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Bajorų sukurta sąjunga, tam tikriems tikslams pasiekti.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Pasidavimas priešui ir sutikimas su juo padiktuotomis sąlygomis.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Pažiūra teigianti, jog žmogaus tėvynė yra ne valstybė kurioje gimė, bet visas pasaulis.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Feodalinių laikų, Vidurio ir Rytų Europoje dvaro padalinys su atskira sodyba, ūkiniais pastatais, dirbamąją žeme.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Senovėje taip vadindavo vidurinę mokyklą.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Sistematingas, reguliuojančių įstatymų rinkinys.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Pagrindinis vastybės dokumentas, kuriam jokie kiti įstatymai negali prieštarauti.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Meilė savo tautai, troškimas sukurti vieningą tautinę valstybę.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Iškilmingas eilėraštis, sukurtas svarbio įvykio ar asmens garbei.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Siekimas skleisti kokią nors idėją ir aktyviai raginti žmones remti ją.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,,Kaip gerai tu žinai sąvokas"</dc:title>
  <dcterms:created xsi:type="dcterms:W3CDTF">2021-10-11T10:34:57Z</dcterms:created>
  <dcterms:modified xsi:type="dcterms:W3CDTF">2021-10-11T10:34:57Z</dcterms:modified>
</cp:coreProperties>
</file>