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Kryžiažodis. Klausimai ir (atsakymai)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Stipri, greičiausiai ne sąmoningai, bet automatiškai, nervų sistemos sukeliama dvasinė būsena, savo ruožtu įtakojanti malonias arba nemalonias fiziologines reakcijas.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Ceremonija, iškilmingas renginys, kuriuo švenčiama santuokos pradžia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Terminuotas taikymas, taip pat mokymasis ir įgijimas naujų įgytų žinių, gebėjimų praktinėje veikloje, dirbant, veikiant organizacijoje, vadovaujant atitinkamos srities vadovui.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Teatro, koncertų salės dalis – pakyla, kurioje vaidinama, koncertuojama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Empiriškai stebimas organizacijos valdymas bei specialioji (konkrečioji arba praktinė) disciplina, nagrinėjanti organizacijos valdymą ir kontrolę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Grožinis kūrinys, parašytas scenaristo, skirtas kinui, televizijai ar kompiuteriniams žaidimams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Teksto, vaizdų ar garso paruošimas publikavimui taisant, koreguojant ar kitaip keičiant.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Socialinis mokslas, tiriantis psichinius reiškinius, jų kilmę, raidą, reiškimosi formas ir mechanizmus.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Numatyta darbų, veiksmų seka.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Ūkinis vienetas, turintis savo vardą, įsteigtas įstatymų nustatyta tvarka tam tikrai komercinei-ūkinei veiklai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Socialinis susirinkimas, skirtas švęsti ir ilsėtis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Visuotinai priimtas geras elgesys viešumoje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Asmuo, kuris geba suorganizuoti, pravesti renginį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Įsitvirtinančių kultūros formų – papročių, vaizdinių, simbolių, idėjų – perdavimas iš kartos į kartą, lemiantis tautos kultūros išlikimą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Viena pagrindinių (greta erdvės) materijos egzistavimo formų, pasireiškianti materialių objektų egzistavimo trukme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Nusimanymas, nuovoka, supratimas; pažiūra, nusistatymas.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Simboliniai tam tikrų žmonių grupių ar visos tautos veiksmai, susiję su buities tradicijomis, religinėmis ar pasaulietinėmis šventėmis.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 ar daugiau žmonių, kurie siekdami bendro tikslo veikia kartu, daro vienas kitam įtaką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Mintis, siekimų tikslas, suteikiantis veiklai kryptį, pagrindinė mokslinės, meninės kūrybos ar praktinės veiklos mintis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Rinkai pateiktas produktų kiekis esant nurodytai kainai.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Kryžiažodis. Klausimai ir (atsakymai)</dc:title>
  <dcterms:created xsi:type="dcterms:W3CDTF">2022-08-17T21:12:47Z</dcterms:created>
  <dcterms:modified xsi:type="dcterms:W3CDTF">2022-08-17T21:12:47Z</dcterms:modified>
</cp:coreProperties>
</file>