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Kryžiažodis „Vasara“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Šašlykai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Šiluma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Ledai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Žaluma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Gelės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Saldainiai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Miegas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Ežeras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Vaisiai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Plaukimas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Griaustinis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Saulė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Tinklinis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Arbūzas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Jūra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 „Vasara“</dc:title>
  <dcterms:created xsi:type="dcterms:W3CDTF">2021-10-11T10:33:49Z</dcterms:created>
  <dcterms:modified xsi:type="dcterms:W3CDTF">2021-10-11T10:33:49Z</dcterms:modified>
</cp:coreProperties>
</file>