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Koks svarbus Prancūzijos miestas buvo užimtas 1816 m.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Iki Prancūzijos revoliucijos įsigalėjusios visuomenės tipas.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Iš kokios salos pabėgo Napoleonas, būdamas tremtiniu?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Ž.Ruso idėjomis paremta, politinė, revoliucinė grupuotė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Kada vyko Vaterlo mūšis? (įvardykite metus)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Kokio miesto garbei pavadinta 1807/07/07 pasirašyta taika tarp Rusijos ir Prancūzijos?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Prancūzijos respublikonų revoliucionierių politinė grupuotė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1813/10 16 -19d. prie Leipcigo vykusio mūšio pavadinimas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Kada vyko Vienos kongresas? (įvardykite metus)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Koks Napoleono titulas nuo 1804 m.?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1805 m. vykusio lemtingo jūrų mūšio pavadinimas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Koks Napoleono titulas Italijos karalystėje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Į kokią salą buvo ištremtas Napoleonas?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Kieno garbei pavadintas 1804 priimtas civilinis kodeksas?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Jakobinų grupuotės vadas, nukirsdintas Tamidoro 9-osios perversmo metu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Prancūzijos karališkasis kalėjimas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Iki revoliucijos Prancūzijoje įsigalėjusios monarchijos rūšis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Napoleono gimtinė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Paskutinis žymus 1815 m vykęs mūšis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Kokiai politinei grupuotei 1793 m. atiteko Prancūzijos valdžia?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2021-10-11T10:33:49Z</dcterms:created>
  <dcterms:modified xsi:type="dcterms:W3CDTF">2021-10-11T10:33:49Z</dcterms:modified>
</cp:coreProperties>
</file>