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Kryžiažodis apie Norvegiją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Aukščiausias Norvegijos kalnas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Naršyklė, kilusi iš Norvegijos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Oficiali Norvegijos religija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Pirmasis krikščioniškas Norvegijos karalius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Labiausiai apgyvendinta Norvegijos sala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Kas valdė beveik visą šaltojo karo laikotarpį?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Kokie rodikliai pastaraisiais metais Norvegijoje sumažėjo?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Etninė mažuma, atkeliavusi į šiaurės Norvegiją iš Suomijos ir Švedijos.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Norvegijos politinis veikėjas, buvęs Norvegijos ministras pirmininkas. Nuo 2014 m. spalio mėn. – NATO organizacijos vadovas – Jensas 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Kokia politinė sistema vyrauja Norvegijoje?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Kokia yra Norvegijos valiuta?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kiek metu Norvegijoje yra renkamas parlamentas?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Vienas iš Norvegijos simbolių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Kokios žuvies pardavimo lyderė pasaulyje yra Norvegija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Į kokią uniją karalienė Margareta I suvienijo Daniją, Švediją ir Norvegiją?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 daugiausiai pasaulyje eksportuoja Norvegija?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 apie Norvegiją</dc:title>
  <dcterms:created xsi:type="dcterms:W3CDTF">2021-10-11T10:34:27Z</dcterms:created>
  <dcterms:modified xsi:type="dcterms:W3CDTF">2021-10-11T10:34:27Z</dcterms:modified>
</cp:coreProperties>
</file>