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 apie Norvegiją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Dabartinis Norvegijos ministras pirmininkas.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Standartinis PVM tarifas Norvegijoje. (įvardinti žodžiu)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Kelinta valstybė pagal dydį Europoje? (įvardinti žodžiu)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Kiek administracinių regionų sudaro Norvegiją? (įvardinti žodžiu)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Gausiausiai eksportuojamas gamtinis išteklis Norvegijoje.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Didžiausias ir ilgiausias fiordas Norvegijoje ir antrasis pagal ilgį pasaulyje.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Dabartinis Norvegijos karalius.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Koks ekonomikos sektorius daugiausia sukuria BVP?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Aukščiausias Norvegijos kalnas.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Norvegijos valiuta.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Koks ledynas, esantis Norvegijoje, yra didžiausias ledynas Šiaurės Europoje?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Pagrindinė Norvegijos eksporo partnerė.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Valstybė turinti didžiausią sieną su Norvegija.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Oficiali šalies religija.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1814 m. gegužės 17 d. Norvegijoje įvesta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Koks Nobelio premijos apdovanojimas yra suteikiamas Oslo mieste?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Norvegijos sostinė.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Pagal kokį indeksą Norvegija užima pirmąją vietą pasaulyje?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Turtingiausias Norvegijos regionas.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Kokį ingredientą Norvegai pasiūlė Japonams "sushi" patiekalui gaminti?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 apie Norvegiją</dc:title>
  <dcterms:created xsi:type="dcterms:W3CDTF">2021-10-11T10:35:03Z</dcterms:created>
  <dcterms:modified xsi:type="dcterms:W3CDTF">2021-10-11T10:35:03Z</dcterms:modified>
</cp:coreProperties>
</file>