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Kryžiažodis apie išorinius kompiuterio įrenginius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Kas išveda vaizdą į didelį ekraną iš bet kurio prietaiso?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Koks yra pagrindinis informacijos išvedimo prietaisas?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Kokie yra seniausi spausdintuvai?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Kas sukonstravo pirmąją pelę?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Prietaisas, reikalingas fotografuoti?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Kokie anksčiau monitoriai buvo populiari?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Koks šiuo metu yra populiariausias įvedimo įtaisas?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Kas reikalinga, kad tave matytų konferencijų metu?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Prietaisas, kuris spausdina, vadinamas?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Kokiu prietaisu galima perduoti garsą į kompiuterį?</w:t>
            </w:r>
          </w:p>
        </w:tc>
      </w:tr>
    </w:tbl>
    <w:p>
      <w:pPr>
        <w:pStyle w:val="WordBankMedium"/>
      </w:pPr>
      <w:r>
        <w:t xml:space="preserve">   Spausdintuvas    </w:t>
      </w:r>
      <w:r>
        <w:t xml:space="preserve">   Monitorius    </w:t>
      </w:r>
      <w:r>
        <w:t xml:space="preserve">   Kineskopiniai    </w:t>
      </w:r>
      <w:r>
        <w:t xml:space="preserve">   Adatiniai    </w:t>
      </w:r>
      <w:r>
        <w:t xml:space="preserve">   Engelbartas    </w:t>
      </w:r>
      <w:r>
        <w:t xml:space="preserve">   Klaviatūra    </w:t>
      </w:r>
      <w:r>
        <w:t xml:space="preserve">   Mikrofonu    </w:t>
      </w:r>
      <w:r>
        <w:t xml:space="preserve">   Kamera    </w:t>
      </w:r>
      <w:r>
        <w:t xml:space="preserve">   Fotoaparatas    </w:t>
      </w:r>
      <w:r>
        <w:t xml:space="preserve">   Projektorius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Kryžiažodis apie išorinius kompiuterio įrenginius</dc:title>
  <dcterms:created xsi:type="dcterms:W3CDTF">2021-10-11T10:34:51Z</dcterms:created>
  <dcterms:modified xsi:type="dcterms:W3CDTF">2021-10-11T10:34:51Z</dcterms:modified>
</cp:coreProperties>
</file>