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Turtingi žemvaldžiai kurie valdė polius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Mitinė būtybė su gyvatėmis vietoj plaukų, žvynuotu kūnu. Nuo jos žvilgsnio suakmenėjama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Galinga imperija kuri V a. iki Kr. grasino Graikijos miestams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Vieta, kurioje susikūrė pirmoji Europos civilizacija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Šventė vykstanti pavasario pradžioje, skirta Dioniso garbei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Homero parašytas epas apie Trojos karą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Vienas iš svarbiausių graikų užsiėmimų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Graikų įkurtos gyvenvietės kitose šalyse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480 m. iki Kr. vykęs mūšis kurį laimėjo persai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Įžymusis graikų skulptorius sukūręs Dzeuso statulą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Dviejų arba trijų burių irklinis karo laivas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Politikas ir puikus oratorius galutinai įtvirtinęs demokratiją Atėnuose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Miestas kuriame vyko Olimpinės žaidynės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Dievų valdovas, dangaus ir griausmo dievas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Olimpinių žaidynių rungtis kurią sudaro bėgimas, ieties ir disko metimas, šuolis į tolį, imtynės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ketverius metus rengiama sporto šventė skirta moterims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Gimnastikos mokykla berniukams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Graikijos sostinė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Antikinio pasaulio miestas - valstybė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Palapinė ar pastatas už scenos, kuriame aktoriai rengėsi vaidinimui, laikė reikalingus daiktus ir prietaisus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2022-08-17T21:00:34Z</dcterms:created>
  <dcterms:modified xsi:type="dcterms:W3CDTF">2022-08-17T21:00:34Z</dcterms:modified>
</cp:coreProperties>
</file>