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Šalkauskienė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Paslauga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Žaliavos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Atitiktis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Logotipas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3.	Proceso rezultatas.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Rodiklis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Klasifikavimas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Ruošinys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Neatitiktis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Standartizacija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2.	Organizacija ar asmuo, kurie gauna produktą.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Tarptautiniai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Specifikacija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Auditas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	Gaminio ar paslaugos charakteristika ir savybių visuma, kuri atitinka išsakytus ir numanomus poreikius.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Standartas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Savybė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2021-10-11T10:34:01Z</dcterms:created>
  <dcterms:modified xsi:type="dcterms:W3CDTF">2021-10-11T10:34:01Z</dcterms:modified>
</cp:coreProperties>
</file>