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Kurioje šalyje didžiausias gyventojų tankumas?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Kurioje šalyje yra didžiausias gimstamumas?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Kiek milijardų gyventoju yra pasaulyje?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Kurioje šalyje yra mažiausias gimstamumas?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Kurioje šalyje yra mažiausias gyventojų tankumas?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Kurioje šalyje mažiausia žmogaus gyvenimo trukmė?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vadinami žmones priverstinai išvykę iš savo šalies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 vadinamas išvykimas gyventi į kitą šalį?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Vyriškiausia pasaulio šalis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Moteriškiausia pasaulio šalis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2021-10-11T10:34:05Z</dcterms:created>
  <dcterms:modified xsi:type="dcterms:W3CDTF">2021-10-11T10:34:05Z</dcterms:modified>
</cp:coreProperties>
</file>