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Spaudos, kinų filmų, radijo ir televizijos laidų, teatro spektaklių ir kitų viešųjų renginių turinio kontrolė.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Pagrindinis valstybės įstatymas, turintis aukščiausią teisinę galią.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Stoviniuojančių žmonių būrys, turintis aiškiai išreikštus reikalavimus.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Žmogus, persikėlęs iš vienos gyvenamosios vietos (valtybės) į kitą.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Įmonių organizacija ir fizinių asmenų veikla, kuria tenkinamas konkretus vartotojo poreikis.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Tarptautinė sutartis, reguliuojanti tam tikros srities tarpvalstybinius santykius.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Kolonijų įsigyjimas, jų pavergimas ir išnaudojimo politika.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Lytinis santykiavimas arba kūno pasiūla gašlumui patenkinti už materialų atlygį.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Būtis, buvimas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Svarbi tarptautinė sutartis, reguliuojanti saugumo, savitarpio pagalbos, nepuolimo klausimus.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2021-10-11T10:34:07Z</dcterms:created>
  <dcterms:modified xsi:type="dcterms:W3CDTF">2021-10-11T10:34:07Z</dcterms:modified>
</cp:coreProperties>
</file>