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Kryžiažodis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pokalbis su respondentų grupe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Kokios pokalbių rušies trūksta? (Apžvalginis, Laisvas, Individualus, Grupinis, Teminis)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Apklausėjas turi būti tvarkingas, taktiškas,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Kokios stebėjimo rušies trūksta? ( Įtrauktas, Atviras, Slaptas, Standartizuotas, Nestandartizuotas, Lauko, Labaratorinis, Sistemingas, Epizodinis)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Kokios anketų rūšies trūksta? (Anoniminės)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Kuriam tyrimo metode sunku pakartoti pokalbį?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Stebėjimo taisyklė Planingai,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informacijos rinkimas tiesiogiai stebint ir fiksuojant įvykius bei aplinkybes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kruopštus, atidus, klausimų, tiriama tema uždavinėjimas, tai lyg dviejų žmonių pokalbis: Intervių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Interviu galima sužinoti tai, ko negalima stebėti: jausmų, minčių,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kai respondentai atsakinėja žodžiu ir raštu į pateiktus klausimus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individualus pokalbis su respondentu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Kiek yra stebėjimo duomenų fiksavimo būdų?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Kokio tyrimo metodo trūksta? ( APKLAUSA, POKALBIS, INTERVIU)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duomenų rinkimas iš įvairių dokumentų: Dokumentų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Analizės objektu gali būti: rašytiniai dokumentai, vaizdiniai,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įprastas dokumento turinio suvokimas jį išklausius, peržiūrėjus ar perskaičius ir savų išvadų parengimas.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Apklausą galima taikyti paštu 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Pagal atsakymo formą, gali būti: atviros, mišrios,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Koks tyrimo metoas naudojamas ankstyvose tyrimo stadijose?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Kryžiažodis</dc:title>
  <dcterms:created xsi:type="dcterms:W3CDTF">2021-10-11T10:34:09Z</dcterms:created>
  <dcterms:modified xsi:type="dcterms:W3CDTF">2021-10-11T10:34:09Z</dcterms:modified>
</cp:coreProperties>
</file>