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Kryžiažodis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natūrali organizmo reakcija, skirta reguliuoti vidaus temperatūrai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Magnio trūkumas gali atsirasti dėl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Refleksas, kurį sunku atlikti neužsimerkus.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Žmogaus auros kitaip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Raudonos spalvos uogos turinčios itin naudingų aminorūgščių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Mikroelementas padedantis stirprinti imuninę sistemą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Vienas dažniausių GERL simptomų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Tiek davinsinį, tiek fizinį sveikatingumą galima atgauti ... terapijos pagalba.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Kas gali sukelti troškulį, mieguistumą, galvos skausmą ir odos išsausėjimą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Daržovė, kuri yra tinkama mažakraujystės profilaktikai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Gėrimas, kuris gali paskatinti burnos opų atsiradimą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Iš Pietų ir Pietryčių Azijos kilęs prieskoninis augalas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Erekcijos sutrikimų priežastimi gali būti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Mokslas, apimantis gydymo ir profilaktikos bičių produktais bei jų nuodais metodus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Ištvermingiausias žmogaus raumuo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Viena tinkamiausių sporto šakų sergant vernų varikoze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Dažniausiai pasireiškianti lėtinė liga Europoje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Jūros vanduo ypatingai pasitarnauja gydant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Kaip dar kitaip yra vadinamas vitaminas 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Kryžiažodis</dc:title>
  <dcterms:created xsi:type="dcterms:W3CDTF">2021-10-12T14:30:14Z</dcterms:created>
  <dcterms:modified xsi:type="dcterms:W3CDTF">2021-10-12T14:30:14Z</dcterms:modified>
</cp:coreProperties>
</file>