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Koks tyrinėtojas dėstė JAV Natr Damo universitete?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Koks puikus Lietuvos reljefo žinovas parašė iki šiol nepakeičiamus veikalus apie Lietuvos paviršių?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įkūrė Lietuvos geologijos institutą?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buvo vienas iš geriausių Sibiro specialistų dirbęs Sankt Peterburge?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buvo lietuviškosios geopolitikos pradininkas?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Koks keliautojas leidosi į nutrūktgalvišką kelione motociklu po Europą, Aziją ir Afriką?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Koks alpinistas išvaikščiojo Pamyro kalnus ir bevardžiams kalnams davė pavadinimus?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Koks Lietuvos keliautojas parašė "Kelionė į Jeruzale" knygą?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Koks Lietuvos žinomas geografas parašė daugybe straipsnių apie Lietuvos vietoves, jų istoriją, žmones?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Koks Lietuvos žymus keliautojas įlipo į visuose žemynuose aukščiausius kalnus?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2021-10-12T14:30:16Z</dcterms:created>
  <dcterms:modified xsi:type="dcterms:W3CDTF">2021-10-12T14:30:16Z</dcterms:modified>
</cp:coreProperties>
</file>