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Europietis užkopes į Ararato kalną?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Lietuvos vandenynų tyrinėtojas?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Parašė dviejų dalių knygą ,,Mano ekspedicija į Vidurinę Aziją''?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išleido du ,,Nuo Baltijos iki Bengalijos'' tomus?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Lietuviai bandę apskristi Atlanto vandenyną?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Garsiausias Lietuvos alpinistas?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Žmogus kuris atrado žemėlapiuose nepažymėtą kalnagūbrį, kurį pavadino savo vardu?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Vienas garsiausių Lietuvos geografų,ledyninių formų tyrinėtojas?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Moderniosios geografijos Lietuvoje pradininkas?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Išnagrinėjo Lietuvos klimato dėsningumus ir ypatumus?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Vienas pirmųjų Lietuvos keliautojų?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 leidosi į kelionę motociklu?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2021-10-12T14:30:18Z</dcterms:created>
  <dcterms:modified xsi:type="dcterms:W3CDTF">2021-10-12T14:30:18Z</dcterms:modified>
</cp:coreProperties>
</file>