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Knygų apie Baltijos aukštumų susidarymą, Lietuvos reljefą ir kraštovaizdžius, autorius.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Keliautojas ir žurnalistas parašęs 6 dalių knygą.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Lietuvos politinių geografijos pagrindų kūrėjas.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Vienas iš pirmųjų Lietuvos keliautojų.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Surengė keletą ekspedicijų į Sajanų kalnus aplink Baikalo ežerą.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Pirmųjų sistemingų gelmių tyrimų Lietuvoje organizatorius ir Lietuvos geologijos instituto įkūrėjas.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Veikalų apie Lietuvos paviršių ir jo susidarymą, autorius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Upių ir ežerų tyrinėtojas.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Keliautojas ir alpinistas įkopęs į aukščiausias viršūnės bei iškėlęs jose Lietuvos vėliavą.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Keliautojas, kuris praleido pusę gyvenimo keliaudamas.</w:t>
            </w:r>
          </w:p>
        </w:tc>
      </w:tr>
    </w:tbl>
    <w:p>
      <w:pPr>
        <w:pStyle w:val="WordBankSmall"/>
      </w:pPr>
      <w:r>
        <w:t xml:space="preserve">   Šalčius    </w:t>
      </w:r>
      <w:r>
        <w:t xml:space="preserve">   Dalinkevičius    </w:t>
      </w:r>
      <w:r>
        <w:t xml:space="preserve">   Radvila    </w:t>
      </w:r>
      <w:r>
        <w:t xml:space="preserve">   Vitkauskas    </w:t>
      </w:r>
      <w:r>
        <w:t xml:space="preserve">   Aris    </w:t>
      </w:r>
      <w:r>
        <w:t xml:space="preserve">   Basalykas    </w:t>
      </w:r>
      <w:r>
        <w:t xml:space="preserve">   Kolupaila    </w:t>
      </w:r>
      <w:r>
        <w:t xml:space="preserve">   Pakštas    </w:t>
      </w:r>
      <w:r>
        <w:t xml:space="preserve">   Kudaba    </w:t>
      </w:r>
      <w:r>
        <w:t xml:space="preserve">   Čerskis.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2021-10-12T14:30:22Z</dcterms:created>
  <dcterms:modified xsi:type="dcterms:W3CDTF">2021-10-12T14:30:22Z</dcterms:modified>
</cp:coreProperties>
</file>