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Kokio miesto universitetui Konstantinas Aris padovanojo vabzdžių kolekcijas?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Koks lėktuvo, perskridusio Atlantą, pavadinimas?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 Pakštas parašė pirmuosius mokslinius geografijos straipsnius.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Kurioje šalyje K. Aris ir T. Ivanaskas dalyvavo mokslinėje ekspedicijoje?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Kokį institutą įkūrė Juozas Dalinkevičius?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Kokios šalies dabartinėje teritorijoje sudužo per Atlantą skridęs lėktuvas?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V. Vitkauskas įkopė į visas aukščiausias ..... viršukalnes.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parašė pirmąjį lietuvišką geografijos vadovėlį?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Kuo keliavo M. Šalčius?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Steponas ..... ir Stasys Girėnas (parašyti pavardę).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Kurio Raseinių rajono miestelio kraštietis yra V.Vitkauskas?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Kuriame žemyne Juozas Čerskis atrado didžiulį, žemėlapiuose nepažymėtą kalnagūbrį?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Kuriame mieste buvo išleistas LDK žemėlapis?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Mato Šalčiaus knyga "..... pas 40 tautų"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Asmens, parengusio LDK žemėlapį, pavardė.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Steponas Kolupaila tyrė upes ir ..... (įrašyti žodį).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2021-10-12T14:30:24Z</dcterms:created>
  <dcterms:modified xsi:type="dcterms:W3CDTF">2021-10-12T14:30:24Z</dcterms:modified>
</cp:coreProperties>
</file>