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parašė seniausią geografijos vadovėlio rankraštį?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pavaizdavo LDK?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Kas išleido žemėlapių rinkinį?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 dirbo Č. Kudaba?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buvo J. Dalinkevičius?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Profesorius pradėjęs tirti upes ir ežerus?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Žmogus sudaręs pasaulio žėmėlapį?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transporto priemone keliavo M. Šalčius?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Kokioje bibliotekoje dirbo K. Pakštas?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Kalnas į kurį įkopė V. Vitkauskas?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Kuriame laikotarpyje buvo įžymus K. Tacitas?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Kuriame mieste išleistas M.K. Radvilos žemėlapis?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J. Čerskis tarnavo eiliniu kareiviu?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mirė M. Šalčius?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Lietuvos reljefo žinovas, parašęs veikalus apie Lietuvos paviršių?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kiek metų V. Vitkauskas užkopė į aukščiausias viršukalnes?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buvo V. Chomskis?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2021-10-12T14:30:26Z</dcterms:created>
  <dcterms:modified xsi:type="dcterms:W3CDTF">2021-10-12T14:30:26Z</dcterms:modified>
</cp:coreProperties>
</file>