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Veiksmas siekiant ženklaus pelno per trumpą laikotarpį. Investicijų rinkose toks veiksmas išsiskiria aukšta.  rizika, ir yra tarp investavimo bei lošimo.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Tam tikro laikotarpio pajamų ir išlaidų suvestinė.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Ekonominis terminas, įvardijantis galimybę greitai ir lengvai pakeisti aktyvus į grynuosius pinigus su labai mažu vertės praradimu arba iš viso be vertės praradimo.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Finansiniai ištekliai, investuojami į prekių ir paslaugų gamybą.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Dalis akcinės bendrovės pelno, padalinta akcininkams priklausomai nuo jų turimų akcijų kiekio ir rūšies.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Indėlis banke, materialioji vertybė, atiduota saugoti kredito įstaigai nustatytomis sąlygomis..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Skolos vertybinis popierius.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Valstybės ekonominės pagalbos teikimas privačiam sektoriui arba kurios nors prekės (paslaugos) vartotojams.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Pinigų suma, kuri mokama už naudojimąsi skolintais pinigais. Tai atlyginimas kreditoriams už atsisakymą vartoti ir už prisiimtą riziką skolinant pinigus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vadiname piniginio kapitalo pavertima realiuoju kapitalu?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</dc:title>
  <dcterms:created xsi:type="dcterms:W3CDTF">2021-10-12T14:30:31Z</dcterms:created>
  <dcterms:modified xsi:type="dcterms:W3CDTF">2021-10-12T14:30:31Z</dcterms:modified>
</cp:coreProperties>
</file>