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Krypton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source in which Krypton gas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Atomic radius (pm)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of the word 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"Special Powers" of 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Secondary use of 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Oxidation state of 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Electronegativity of Krypton (Pauling Scale)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Noble Gas Core Configuration of Krypton  (Use " - " to separate orbitals)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Density of Krypton at STP (g/L)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Atomic weight or mass of Krypton (amu)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element Kr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Krypton's group on The Periodic Table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severe result of hazardous interactions with 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use of 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Atomic number of 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state of Krypton at STP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Atomic symbol of 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Range of Relative Abundance of Krypton (Minimum-Maximum in %)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Year in which Krypton was first discovered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Krypton Facts</dc:title>
  <dcterms:created xsi:type="dcterms:W3CDTF">2021-10-11T10:33:31Z</dcterms:created>
  <dcterms:modified xsi:type="dcterms:W3CDTF">2021-10-11T10:33:31Z</dcterms:modified>
</cp:coreProperties>
</file>