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Kryziazodis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Teisėta darbinė žmonių veikla kuriant materialines vertybes ir teikiant paslaugas, siekiant patenkinti asmeninius ir visuomeninius poreikius, už tai gaunant darbo užmokestį (darbines pajamas).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tarpsnis visuminės paklausos ir visuminės pasiūlos pusiausvyros sąlygomis susidaro į dešinę nuo PNP linijos?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Draudimas importuoti arba eksportuoti nustatytas prekes iš nurodytos valstybės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Koks tarpsnis visuminės paklausos ir visuminės pasiūlos pusiausvyros sąlygomis  susidaro nepasiekus PNP lygio?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Jeigu valstybės pajamos lygios jos išlaidoms, biudžetas yra...?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Pavertimo grynais pinigais galimybė. Priklausomai nuo operacijos sudėtingumo bei vertės išsaugojimo galimybių, skiriami įvairūs likvidumo laipsniai.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vadinasi ekonomikos struktūros ir dinamikos bei politikos, kurią vyriausybės naudoja, siekdama įtakoti ekonominę raidą, studijos?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Skaičius, rodantis kiek kartų daugiau pasikeičia vienas kintamasis 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Kurių tai pažiūrų teorija: Rinkos savireguliacijos mechanizmas yra stiprus. Nereguliarus vyriausybių kišimasis yra nestabilios rinkos raidos priežastis.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vadinasi politika, kurioje visuma priemonių, kuriomis vyriausybė siekia paveikti visuminę paklausą, kad būtų sumažinti cikliniai svyravimai ir išsaugotas visiškas užimtumas nespartinant infliacijos tempų.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 patys nacionaliniai pinigai, naudojami tarptautiniams atsiskaitymams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Kurių tai pažiūrų teorija: Ūkio savireguliacijos galimybės yra menkos, nes visuminė paklausa linkusi į nemažus svyravimus.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skirtingų rodiklių sujungimas (apibendrinimas) į vieną bendrą charakteristiką, taikomas bendrosioms ūkio raidos tendencijoms apibūdinti ir lyginti.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Jei verslo ciklo ,,įdubimas" yra gilus ir užtrunka ilgą laiką, jis vadinamas...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Valstybės nustatyta pinigų suma, kurią turi sumokėti fizinis ar juridinis asmuo nuo savo veiklos rezultatų arba atliktų ar tik norimų atlikti veiksmų.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Kryziazodis</dc:title>
  <dcterms:created xsi:type="dcterms:W3CDTF">2021-10-12T14:30:39Z</dcterms:created>
  <dcterms:modified xsi:type="dcterms:W3CDTF">2021-10-12T14:30:39Z</dcterms:modified>
</cp:coreProperties>
</file>