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Kryziazodis Norvegija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Kokia yra Norvegijos nacionalinė valiuta?(2 žodžiai be tarpo)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sudaro didžiausia tikinčiųjų dalį Norvegijoje?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Norvegija turi jūrinę sieną su ... ?(Įrašykite žodį)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Ilgoje Norvegijos pakrantėje yra išsidėstę žymieji ... ? (Įrašykite žodį)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vadinamas tradicinis norvegų patieklas - avies galva?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Kokia yra Norvegijos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Žodis Norvegija reiškia?(3 žodžiai be tarpo)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Kurią savaitės dieną maisto parduotuvės būna uždarytos?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vadinasi didžiausias ledynas esantis Šiaurės Europoje?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Į kiek administracinių regionų yra padalinta Norvegija?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kiek valstybių ribojasi Norvegija?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vandenynas skalauja Norvegijos krantus?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Garsiausias Norvegų dailininkas?(Tik pavardė)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Norvegija garsėja kaip didžiausia ...  eksportuotoja Europoje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Norvegiją skalauja ... jūra (Įrašykite žodį)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Kryziazodis Norvegija</dc:title>
  <dcterms:created xsi:type="dcterms:W3CDTF">2021-10-11T10:34:25Z</dcterms:created>
  <dcterms:modified xsi:type="dcterms:W3CDTF">2021-10-11T10:34:25Z</dcterms:modified>
</cp:coreProperties>
</file>