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Küsimused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soojusaste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millal koeb luts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tolmuterade kandumine emakasuudmele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veetaseme kõrgseis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lendamine tiibu liigutamata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kiire lennuga putukas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jõe lõpp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õhkkond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laiatiivaline suur kulliline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liuglemisvõimeline haruldane imetaja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pilved,mis on kuni 2km kõrgusel merepinnast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nahkhiire lennunahk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kõrgel taevalaotuses, hõredad ja sulgjad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meres kõige olulisem tootja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 maiustus on tehtud punavetikatest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kõige rohkem on õhus gaasidest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kõige tavalisem rohevetikas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põlemisel tekib...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kõik organismid vajavad hingamiseks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Ilmuvad taevasse ilusal soojal suvepäeval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kaldale uhutuna moodustab rannal valle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tuultolmlev puu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protsess, mille käigus taimed valmistavad endale toitaineid valguse energia abil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roheline konn,kes elab peamiselt vees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jõe algus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Küsimused</dc:title>
  <dcterms:created xsi:type="dcterms:W3CDTF">2021-10-11T10:34:51Z</dcterms:created>
  <dcterms:modified xsi:type="dcterms:W3CDTF">2021-10-11T10:34:51Z</dcterms:modified>
</cp:coreProperties>
</file>