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KuRE-Mahi Kainga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manuaute    </w:t>
      </w:r>
      <w:r>
        <w:t xml:space="preserve">   tohunga    </w:t>
      </w:r>
      <w:r>
        <w:t xml:space="preserve">   matukutururu    </w:t>
      </w:r>
      <w:r>
        <w:t xml:space="preserve">   waiporoporo    </w:t>
      </w:r>
      <w:r>
        <w:t xml:space="preserve">   tamapahure    </w:t>
      </w:r>
      <w:r>
        <w:t xml:space="preserve">   matukutureia    </w:t>
      </w:r>
      <w:r>
        <w:t xml:space="preserve">   mangere    </w:t>
      </w:r>
      <w:r>
        <w:t xml:space="preserve">   mataoho    </w:t>
      </w:r>
      <w:r>
        <w:t xml:space="preserve">   hape    </w:t>
      </w:r>
      <w:r>
        <w:t xml:space="preserve">   tapuwae    </w:t>
      </w:r>
      <w:r>
        <w:t xml:space="preserve">   kaiwhare    </w:t>
      </w:r>
      <w:r>
        <w:t xml:space="preserve">   manurewa    </w:t>
      </w:r>
      <w:r>
        <w:t xml:space="preserve">   oruarangi    </w:t>
      </w:r>
      <w:r>
        <w:t xml:space="preserve">   Ihumaatao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KuRE-Mahi Kainga</dc:title>
  <dcterms:created xsi:type="dcterms:W3CDTF">2021-10-11T10:35:56Z</dcterms:created>
  <dcterms:modified xsi:type="dcterms:W3CDTF">2021-10-11T10:35:56Z</dcterms:modified>
</cp:coreProperties>
</file>