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 Klux Klan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America    </w:t>
      </w:r>
      <w:r>
        <w:t xml:space="preserve">   Arson    </w:t>
      </w:r>
      <w:r>
        <w:t xml:space="preserve">   Black    </w:t>
      </w:r>
      <w:r>
        <w:t xml:space="preserve">   Capirote    </w:t>
      </w:r>
      <w:r>
        <w:t xml:space="preserve">   Grand Wizard    </w:t>
      </w:r>
      <w:r>
        <w:t xml:space="preserve">   Klansmen    </w:t>
      </w:r>
      <w:r>
        <w:t xml:space="preserve">   Legislation    </w:t>
      </w:r>
      <w:r>
        <w:t xml:space="preserve">   Lynching    </w:t>
      </w:r>
      <w:r>
        <w:t xml:space="preserve">   Racist    </w:t>
      </w:r>
      <w:r>
        <w:t xml:space="preserve">   Reconstruction era    </w:t>
      </w:r>
      <w:r>
        <w:t xml:space="preserve">   Robes    </w:t>
      </w:r>
      <w:r>
        <w:t xml:space="preserve">   Southern States    </w:t>
      </w:r>
      <w:r>
        <w:t xml:space="preserve">   Superior    </w:t>
      </w:r>
      <w:r>
        <w:t xml:space="preserve">   Tennessee    </w:t>
      </w:r>
      <w:r>
        <w:t xml:space="preserve">   Terrorism    </w:t>
      </w:r>
      <w:r>
        <w:t xml:space="preserve">   Violence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 Klux Klan</dc:title>
  <dcterms:created xsi:type="dcterms:W3CDTF">2021-10-11T10:34:43Z</dcterms:created>
  <dcterms:modified xsi:type="dcterms:W3CDTF">2021-10-11T10:34:43Z</dcterms:modified>
</cp:coreProperties>
</file>