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Kubla Khan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maid, what kind of maid though?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pretty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find me in the first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damsel who plays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kind of like a floating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type of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type of movie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type of drink, you can find me in one of the last stanza's.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We're two things that go hand in hand with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Poets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measureless to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me this poem probably wouldn't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appeared in this poem at least three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Kubla Khan</dc:title>
  <dcterms:created xsi:type="dcterms:W3CDTF">2021-10-11T10:34:04Z</dcterms:created>
  <dcterms:modified xsi:type="dcterms:W3CDTF">2021-10-11T10:34:04Z</dcterms:modified>
</cp:coreProperties>
</file>