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Kudej- The Adoration of Jenna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says that her identity should be all about being separate or distinct? -Pg.190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were always in Jenna's head from Kara and or Locke- Pg-146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took lots of ___ for Jenna to regain most of her old memories and put all the pieces together about the accident. -Pg.8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who's body was shutting down- Pg. 245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weeks did Kara survive until dying from the accident? -Pg.177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of the brain. - Pg. 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put Jenna together and is on a medical team. -Pg.180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Jenna is packed with billion's of neurons because of what? - Pg 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Jenna just woken up from? -Pg. 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all hidden and secret events keep from Jenna- Pg. 176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 that controls what people can do with their bodies -Pg.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Jenna brake when she got frustrated? -Pg. 151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Jenna was always ____? -Pg.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burning in flames and caused 2 people to die? -Pg. 177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Jenna slowly puts what together as she keeps finding more about her past -Pg.80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Jenna remembers well after her accident -Pg. 260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Jenna use to watch herself as a child to regain memories? -Pg.10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____ that Jenna is alive. -Pg233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 have while in the hospital from the accident? -Pg.118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Jenna's parents had an ___ to save Jenna even with the risks.  -Pg. 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Kudej- The Adoration of Jenna Fox </dc:title>
  <dcterms:created xsi:type="dcterms:W3CDTF">2021-10-11T10:34:59Z</dcterms:created>
  <dcterms:modified xsi:type="dcterms:W3CDTF">2021-10-11T10:34:59Z</dcterms:modified>
</cp:coreProperties>
</file>