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Kudzu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encouraged to use kudzu to control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kudzu        other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kudzu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kudzu release into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kudzus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kudzu prevent?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kudzu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inches does kudzu grow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kudzu is a major factor in surface ozone             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kudzu a native?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Kudzu</dc:title>
  <dcterms:created xsi:type="dcterms:W3CDTF">2021-10-11T10:34:24Z</dcterms:created>
  <dcterms:modified xsi:type="dcterms:W3CDTF">2021-10-11T10:34:24Z</dcterms:modified>
</cp:coreProperties>
</file>