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Kuhinja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Salata    </w:t>
      </w:r>
      <w:r>
        <w:t xml:space="preserve">   Mlijeko    </w:t>
      </w:r>
      <w:r>
        <w:t xml:space="preserve">   Kruška    </w:t>
      </w:r>
      <w:r>
        <w:t xml:space="preserve">   Šipak    </w:t>
      </w:r>
      <w:r>
        <w:t xml:space="preserve">   Marelica    </w:t>
      </w:r>
      <w:r>
        <w:t xml:space="preserve">   Banana    </w:t>
      </w:r>
      <w:r>
        <w:t xml:space="preserve">   Ananas    </w:t>
      </w:r>
      <w:r>
        <w:t xml:space="preserve">   Cokolino    </w:t>
      </w:r>
      <w:r>
        <w:t xml:space="preserve">   Nutella    </w:t>
      </w:r>
      <w:r>
        <w:t xml:space="preserve">   Krafna    </w:t>
      </w:r>
      <w:r>
        <w:t xml:space="preserve">   Papar    </w:t>
      </w:r>
      <w:r>
        <w:t xml:space="preserve">   Kava    </w:t>
      </w:r>
      <w:r>
        <w:t xml:space="preserve">   Šećer    </w:t>
      </w:r>
      <w:r>
        <w:t xml:space="preserve">   Brašno    </w:t>
      </w:r>
      <w:r>
        <w:t xml:space="preserve">   Riža    </w:t>
      </w:r>
      <w:r>
        <w:t xml:space="preserve">   Voda    </w:t>
      </w:r>
      <w:r>
        <w:t xml:space="preserve">   Pljeskavica    </w:t>
      </w:r>
      <w:r>
        <w:t xml:space="preserve">   Jogurt    </w:t>
      </w:r>
      <w:r>
        <w:t xml:space="preserve">   Salama    </w:t>
      </w:r>
      <w:r>
        <w:t xml:space="preserve">   Sir    </w:t>
      </w:r>
      <w:r>
        <w:t xml:space="preserve">   Mrkva    </w:t>
      </w:r>
      <w:r>
        <w:t xml:space="preserve">   Senf    </w:t>
      </w:r>
      <w:r>
        <w:t xml:space="preserve">   Kruh    </w:t>
      </w:r>
      <w:r>
        <w:t xml:space="preserve">   Jabuka    </w:t>
      </w:r>
      <w:r>
        <w:t xml:space="preserve">   Maslac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Kuhinja</dc:title>
  <dcterms:created xsi:type="dcterms:W3CDTF">2021-10-11T10:35:08Z</dcterms:created>
  <dcterms:modified xsi:type="dcterms:W3CDTF">2021-10-11T10:35:08Z</dcterms:modified>
</cp:coreProperties>
</file>