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Kuhlman -Flawed-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person called that comes to talk to the flawed? page 182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she caught helping a flawed? page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Celetine feel? page 176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Celestine sister feel? page 166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she betry on the bus? page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in the cell next to Celestine? page 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Celestines title? page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Celestine 6th branding? page 117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smell of  burning skin make her feel? page 118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Celestine have to do when she got to school for a class? page 153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she get on her skin? page 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Celestine have to go for the Judge to say his part? page 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she have to go to get her brandings? page 155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Celestine branded first? page 118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name? page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Celestine is still young so she is just a? page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 brandings? page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did she say Carricks eyes were? page 126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brands did she get? page 129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branding what she supposed to get? page 171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Kuhlman -Flawed-</dc:title>
  <dcterms:created xsi:type="dcterms:W3CDTF">2021-10-11T10:34:57Z</dcterms:created>
  <dcterms:modified xsi:type="dcterms:W3CDTF">2021-10-11T10:34:57Z</dcterms:modified>
</cp:coreProperties>
</file>