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Kulfest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Shri Krishna have in his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Hanuman'ji's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Hanuman-ji can fly like his father who is the Lord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Hanuman-ji's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color is Shri Rama and Shri Krishna's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Lord with 4 heads and is the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did we do a pooja for to start our Gurukul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we say in class instead of Hello especially for Attendance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got angry and chopped Lord Ganesha's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festival celebrates Colors and Springtime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Shri Krishna's favorite food to take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devi do we pray to in our morning prayers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Shri Krishna and Shri Rama are avataars of which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Lord Ganesha's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has the head of an 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Shri Krishna play music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lives in our Heart and is so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Navarti celebrates which devi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provides us with knowledge and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Hanuman-ji's face look 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Kulfest 2019</dc:title>
  <dcterms:created xsi:type="dcterms:W3CDTF">2021-10-11T10:35:02Z</dcterms:created>
  <dcterms:modified xsi:type="dcterms:W3CDTF">2021-10-11T10:35:02Z</dcterms:modified>
</cp:coreProperties>
</file>