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Kultūras vēstures 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nedrīkst atveidot islamā, kas tiek uzskatīts par grēku?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pravieša dzīves aprakstu?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ticības apliecinājmu islamā?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kalnu, kurā risinājās liktenīgā nakts?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islāma 5 pamatpienākumus?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arkānu, kad bagātie maksā nodokli nabadzīgajiem (žēlastības dāvana)?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islāma svēto grāmatu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sauc lūgšanu pamatpienākumu islāmā (pirms kuras jāmazgājas)?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atrodas Mekas centrā?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 sauc tos, kas zina no galvas korānu?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 sauc eņģeli, kas ierodas pie Muhameda sapnī (pēc islāma tulkojuma)?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nodaļas korānā?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sauc musulmaņu 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 sauc musulmaņu pamatpienākumu ievērot gavēšanu un seksuālu atturību?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 vēl sauc islāmu?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 daļēju vai pilnību atturēšanos no ēdiena vai dzēriena lietošanu uzturā?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šos reliģijas pārstāvjus?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pravieti, par kura dzīvi vēstīts islamā?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atraitni, pie kura viņš kļūst par karavānu vadītāju?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ordeni kura mērķis ir ciešāka saikne ar Dievu (mistisks islāma ticības virziens)?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dievu islāmā?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Islāms daļēji atzīst gan jauno, gan veco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iedalās sūras?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musulmaņa svētceļojumu?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monoteistisku reliģiju, kas radās Kā sauc 7. gadsimtā Arābijas pussalā?.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islāma likumu?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jaunavas, kas dzīvo paradīzē un tevi sagaida pēc nāves?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islāma pirmo gadu?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sauc pazīstamāko sūfisma mistiķi?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sauc pilsētu, kurā Muhameds ir dzimis?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Kultūras vēstures krustvārdu mīkla</dc:title>
  <dcterms:created xsi:type="dcterms:W3CDTF">2021-10-11T10:34:32Z</dcterms:created>
  <dcterms:modified xsi:type="dcterms:W3CDTF">2021-10-11T10:34:32Z</dcterms:modified>
</cp:coreProperties>
</file>