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Kulture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fees    </w:t>
      </w:r>
      <w:r>
        <w:t xml:space="preserve">   kerse    </w:t>
      </w:r>
      <w:r>
        <w:t xml:space="preserve">   kersfees    </w:t>
      </w:r>
      <w:r>
        <w:t xml:space="preserve">   ster    </w:t>
      </w:r>
      <w:r>
        <w:t xml:space="preserve">   simbool    </w:t>
      </w:r>
      <w:r>
        <w:t xml:space="preserve">   trou    </w:t>
      </w:r>
      <w:r>
        <w:t xml:space="preserve">   gesin    </w:t>
      </w:r>
      <w:r>
        <w:t xml:space="preserve">   dra    </w:t>
      </w:r>
      <w:r>
        <w:t xml:space="preserve">   versier    </w:t>
      </w:r>
      <w:r>
        <w:t xml:space="preserve">   nasie    </w:t>
      </w:r>
      <w:r>
        <w:t xml:space="preserve">   maaltyd    </w:t>
      </w:r>
      <w:r>
        <w:t xml:space="preserve">   krale    </w:t>
      </w:r>
      <w:r>
        <w:t xml:space="preserve">   gunsteling    </w:t>
      </w:r>
      <w:r>
        <w:t xml:space="preserve">   dieselfde    </w:t>
      </w:r>
      <w:r>
        <w:t xml:space="preserve">   verskillend    </w:t>
      </w:r>
      <w:r>
        <w:t xml:space="preserve">   geleentheid    </w:t>
      </w:r>
      <w:r>
        <w:t xml:space="preserve">   klere    </w:t>
      </w:r>
      <w:r>
        <w:t xml:space="preserve">   tempel    </w:t>
      </w:r>
      <w:r>
        <w:t xml:space="preserve">   aanbid    </w:t>
      </w:r>
      <w:r>
        <w:t xml:space="preserve">   geloof    </w:t>
      </w:r>
      <w:r>
        <w:t xml:space="preserve">   gesekenke    </w:t>
      </w:r>
      <w:r>
        <w:t xml:space="preserve">   moedertaal    </w:t>
      </w:r>
      <w:r>
        <w:t xml:space="preserve">   niggie    </w:t>
      </w:r>
      <w:r>
        <w:t xml:space="preserve">   nefie    </w:t>
      </w:r>
      <w:r>
        <w:t xml:space="preserve">   tradisioneel    </w:t>
      </w:r>
      <w:r>
        <w:t xml:space="preserve">   gewoontes    </w:t>
      </w:r>
      <w:r>
        <w:t xml:space="preserve">   voorouers    </w:t>
      </w:r>
      <w:r>
        <w:t xml:space="preserve">   erfenis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Kulture woordsoek</dc:title>
  <dcterms:created xsi:type="dcterms:W3CDTF">2021-10-11T10:35:04Z</dcterms:created>
  <dcterms:modified xsi:type="dcterms:W3CDTF">2021-10-11T10:35:04Z</dcterms:modified>
</cp:coreProperties>
</file>