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Kulturele deurgangsrites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Teraardebestelling moet so spoedig moontlik gedoen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Hindoe-deurgangsrites word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 11 of 12 dae vind daar 'n seker samskara plaas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Enigste deurgangsrites wat van doop gebruik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 aan reinkarnasie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Betaling in die Afrika-trou tradisie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Huise word met spieels bedek as iemand sterf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die verloop  van jou lewe ervaar jy belangrike veranderings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eenvoudige belofte aan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spesiale gebed word gedoen by die begrafnis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Islam lees uit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heilige stad van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vreugdevolle gebeurtenis wanner 'n baba in die wêreld gebring word</w:t>
            </w:r>
          </w:p>
        </w:tc>
      </w:tr>
    </w:tbl>
    <w:p>
      <w:pPr>
        <w:pStyle w:val="WordBankMedium"/>
      </w:pPr>
      <w:r>
        <w:t xml:space="preserve">   Geboorte    </w:t>
      </w:r>
      <w:r>
        <w:t xml:space="preserve">   Afrika-tradisie    </w:t>
      </w:r>
      <w:r>
        <w:t xml:space="preserve">   Lobola    </w:t>
      </w:r>
      <w:r>
        <w:t xml:space="preserve">   Christelike-geloof    </w:t>
      </w:r>
      <w:r>
        <w:t xml:space="preserve">   Moslem-troue    </w:t>
      </w:r>
      <w:r>
        <w:t xml:space="preserve">   Koran    </w:t>
      </w:r>
      <w:r>
        <w:t xml:space="preserve">   Mekka    </w:t>
      </w:r>
      <w:r>
        <w:t xml:space="preserve">   Joodse-geloof    </w:t>
      </w:r>
      <w:r>
        <w:t xml:space="preserve">   Kaddish    </w:t>
      </w:r>
      <w:r>
        <w:t xml:space="preserve">   samskara    </w:t>
      </w:r>
      <w:r>
        <w:t xml:space="preserve">   Naamgewingsamskara    </w:t>
      </w:r>
      <w:r>
        <w:t xml:space="preserve">   Boeddhiste    </w:t>
      </w:r>
      <w:r>
        <w:t xml:space="preserve">   Deurgangsrites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Kulturele deurgangsrites</dc:title>
  <dcterms:created xsi:type="dcterms:W3CDTF">2021-10-11T10:34:30Z</dcterms:created>
  <dcterms:modified xsi:type="dcterms:W3CDTF">2021-10-11T10:34:30Z</dcterms:modified>
</cp:coreProperties>
</file>