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Kulturoloģija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Domāšanas veids, kas balstās uz loģiskiem pamatojumiem.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Kura valsts tagad ir Bizantija?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Divu balstu starpas lokveida pārsegums.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Viena no trim viduslaiku kārtām, ko dēvēja par runātājiem.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tiek uzskatīts par galveno antīkās kultūras devumu?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Zinātne par dabas, sabiedrības un domāšanas vispārīgiem likumiem.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Cilvēka pirmā radošās darbības izpausmes forma.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Sociālās organizēšanās veids, kas nodrošināja brīva cilvēka vajadzības antīkajā kultūrā.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Pazīme, kura bija raksturīga Romānikā.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bija raksturīgs antīkajā laikmetā?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Senās Grieķijas dramaturģijas žanrs, par kuru varēja pasmieties.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Viena antīkā kultūra, kas atrodas Apenīnu pussalā.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Pazīme, kura bija raksturīga Gotikā.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Kurš laika posms tiek uzskatīts par drūmiem laikiem?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bija viens no svarīgākām antīkās sabiedrības dzīves sastāvdaļu, lai paliktu aktīvi?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Kulturoloģija</dc:title>
  <dcterms:created xsi:type="dcterms:W3CDTF">2021-10-11T10:35:10Z</dcterms:created>
  <dcterms:modified xsi:type="dcterms:W3CDTF">2021-10-11T10:35:10Z</dcterms:modified>
</cp:coreProperties>
</file>