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Kuma Kuma Kuma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BearHouse    </w:t>
      </w:r>
      <w:r>
        <w:t xml:space="preserve">   Bears    </w:t>
      </w:r>
      <w:r>
        <w:t xml:space="preserve">   Familiars    </w:t>
      </w:r>
      <w:r>
        <w:t xml:space="preserve">   Guild    </w:t>
      </w:r>
      <w:r>
        <w:t xml:space="preserve">   Kingdom    </w:t>
      </w:r>
      <w:r>
        <w:t xml:space="preserve">   Kuma    </w:t>
      </w:r>
      <w:r>
        <w:t xml:space="preserve">   Magic    </w:t>
      </w:r>
      <w:r>
        <w:t xml:space="preserve">   Manor    </w:t>
      </w:r>
      <w:r>
        <w:t xml:space="preserve">   Nobles    </w:t>
      </w:r>
      <w:r>
        <w:t xml:space="preserve">   Potions    </w:t>
      </w:r>
      <w:r>
        <w:t xml:space="preserve">   Spells    </w:t>
      </w:r>
      <w:r>
        <w:t xml:space="preserve">   Strength    </w:t>
      </w:r>
      <w:r>
        <w:t xml:space="preserve">   Teleportation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Kuma Kuma Kuma Bear</dc:title>
  <dcterms:created xsi:type="dcterms:W3CDTF">2021-10-11T10:35:42Z</dcterms:created>
  <dcterms:modified xsi:type="dcterms:W3CDTF">2021-10-11T10:35:42Z</dcterms:modified>
</cp:coreProperties>
</file>